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0271/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001050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Каймысова Вячеслава Анатольевича, </w:t>
      </w:r>
      <w:r>
        <w:rPr>
          <w:rStyle w:val="cat-UserDefinedgrp-28rplc-10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ХМАО-Югра, Тюменская область, Су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ргутский район, </w:t>
      </w:r>
      <w:r>
        <w:rPr>
          <w:rStyle w:val="cat-UserDefinedgrp-29rplc-17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Каймысов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28.11.2024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 Вячеслава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27125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0271/1505/2025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2427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F243F-2DDE-4CFA-BFF0-5B585D295F9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